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-1449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-01-2025-005249-06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адресу: ХМАО-Югра,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законом срок штраф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18810089240000410667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04.03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06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18810089240000410667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04.03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89 АП 067587 от 13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1000 (одной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0412365400695014492520171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бжаловано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1449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